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最新临床药物手册  第5版</w:t>
      </w:r>
    </w:p>
    <w:p>
      <w:r>
        <w:rPr>
          <w:rFonts w:ascii="宋体" w:hAnsi="宋体" w:eastAsia="宋体"/>
          <w:sz w:val="24"/>
        </w:rPr>
        <w:t>李俊卿责任编辑；师海波，王克林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最新临床药物手册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李俊卿责任编辑；师海波，王克林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本书出售、求购地址：https://www.jiaokey.com/book/detail/14646699.html</w:t>
      </w:r>
    </w:p>
    <w:p>
      <w:r>
        <w:t>更多相关图书推荐：https://www.jiaokey.com</w:t>
      </w:r>
    </w:p>
    <w:p>
      <w:r>
        <w:t>李俊卿责任编辑；师海波，王克林 其他作品：https://www.jiaokey.com/tag/李俊卿责任编辑；师海波，王克林.html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关键词搜索：https://www.jiaokey.com/tag/最新临床药物手册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