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阿尔茨海默病的日常护理</w:t>
      </w:r>
    </w:p>
    <w:p>
      <w:r>
        <w:rPr>
          <w:rFonts w:ascii="宋体" w:hAnsi="宋体" w:eastAsia="宋体"/>
          <w:sz w:val="24"/>
        </w:rPr>
        <w:t>（美）玛利亚·梅耶（MariaM.Meyer），玛丽·密特尔曼，辛西娅·爱普斯坦，保拉·德尔著；王娜译著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阿尔茨海默病的日常护理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（美）玛利亚·梅耶（MariaM.Meyer），玛丽·密特尔曼，辛西娅·爱普斯坦，保拉·德尔著；王娜译著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本书出售、求购地址：https://www.jiaokey.com/book/detail/14646693.html</w:t>
      </w:r>
    </w:p>
    <w:p>
      <w:r>
        <w:t>更多相关图书推荐：https://www.jiaokey.com</w:t>
      </w:r>
    </w:p>
    <w:p>
      <w:r>
        <w:t>（美）玛利亚·梅耶（MariaM.Meyer），玛丽·密特尔曼，辛西娅·爱普斯坦，保拉·德尔著；王娜译著 其他作品：https://www.jiaokey.com/tag/（美）玛利亚·梅耶（MariaM.Meyer），玛丽·密特尔曼，辛西娅·爱普斯坦，保拉·德尔著；王娜译著.html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关键词搜索：https://www.jiaokey.com/tag/阿尔茨海默病的日常护理.html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