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书名：坚不可摧</w:t>
      </w:r>
    </w:p>
    <w:p>
      <w:r>
        <w:t>作者：（美）劳拉·希伦布兰德著；王祖宁译</w:t>
      </w:r>
    </w:p>
    <w:p>
      <w:r>
        <w:t>出版社：北京:新世界出版社,2019.01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坚不可摧 评论地址：https://www.jiaokey.com/book/detail/14646674.html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