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含章新实用系列图书  图解经络穴位按摩一学就会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含章新实用系列图书  图解经络穴位按摩一学就会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本书出售、求购地址：https://www.jiaokey.com/book/detail/14646669.html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关键词搜索：https://www.jiaokey.com/tag/含章新实用系列图书  图解经络穴位按摩一学就会.html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