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书名：中药材质量新说</w:t>
      </w:r>
    </w:p>
    <w:p>
      <w:r>
        <w:t>作者：安好义编著</w:t>
      </w:r>
    </w:p>
    <w:p>
      <w:r>
        <w:t>出版社：成都:四川科学技术出版社,2019.01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中药材质量新说 评论地址：https://www.jiaokey.com/book/detail/14646667.html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