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读文心雕龙手记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读文心雕龙手记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本书出售、求购地址：https://www.jiaokey.com/book/detail/14646661.html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关键词搜索：https://www.jiaokey.com/tag/读文心雕龙手记.html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