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全国高等学校五年制本科临床医学专业第九轮规划教材配套教材  临床药理学学习指导与习题集  本科临床配套</w:t>
      </w:r>
    </w:p>
    <w:p>
      <w:r>
        <w:rPr>
          <w:rFonts w:ascii="宋体" w:hAnsi="宋体" w:eastAsia="宋体"/>
          <w:sz w:val="24"/>
        </w:rPr>
        <w:t>崔曼曼责任编辑；（中国）李俊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全国高等学校五年制本科临床医学专业第九轮规划教材配套教材  临床药理学学习指导与习题集  本科临床配套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崔曼曼责任编辑；（中国）李俊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本书出售、求购地址：https://www.jiaokey.com/book/detail/14646650.html</w:t>
      </w:r>
    </w:p>
    <w:p>
      <w:r>
        <w:t>更多相关图书推荐：https://www.jiaokey.com</w:t>
      </w:r>
    </w:p>
    <w:p>
      <w:r>
        <w:t>崔曼曼责任编辑；（中国）李俊 其他作品：https://www.jiaokey.com/tag/崔曼曼责任编辑；（中国）李俊.html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关键词搜索：https://www.jiaokey.com/tag/全国高等学校五年制本科临床医学专业第九轮规划教材配套教材  临床药理学学习指导与习题集  本科临床配套.html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