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贝克知识丛书  罗马史  从开端到古典时代晚期</w:t>
      </w:r>
    </w:p>
    <w:p>
      <w:r>
        <w:rPr>
          <w:rFonts w:ascii="宋体" w:hAnsi="宋体" w:eastAsia="宋体"/>
          <w:sz w:val="24"/>
        </w:rPr>
        <w:t>周锐译；（德国）克劳斯·布林格曼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贝克知识丛书  罗马史  从开端到古典时代晚期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周锐译；（德国）克劳斯·布林格曼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本书出售、求购地址：https://www.jiaokey.com/book/detail/14646642.html</w:t>
      </w:r>
    </w:p>
    <w:p>
      <w:r>
        <w:t>更多相关图书推荐：https://www.jiaokey.com</w:t>
      </w:r>
    </w:p>
    <w:p>
      <w:r>
        <w:t>周锐译；（德国）克劳斯·布林格曼 其他作品：https://www.jiaokey.com/tag/周锐译；（德国）克劳斯·布林格曼.html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关键词搜索：https://www.jiaokey.com/tag/贝克知识丛书  罗马史  从开端到古典时代晚期.html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