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书名：微刺绣基础教程  丝带绣花草实用小物</w:t>
      </w:r>
    </w:p>
    <w:p>
      <w:r>
        <w:t>作者：（日）植木理绘（PORITORIE）著；王子俊译</w:t>
      </w:r>
    </w:p>
    <w:p>
      <w:r>
        <w:t>出版社：江苏凤凰科学技术出版社,2019.01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微刺绣基础教程  丝带绣花草实用小物 评论地址：https://www.jiaokey.com/book/detail/14646618.html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