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书名：药品监管创新法律政策研究系列  药品上市许可持有人制度导读</w:t>
      </w:r>
    </w:p>
    <w:p>
      <w:r>
        <w:t>作者：杨悦著</w:t>
      </w:r>
    </w:p>
    <w:p>
      <w:r>
        <w:t>出版社：北京:中国医药科技出版社,2018.10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药品监管创新法律政策研究系列  药品上市许可持有人制度导读 评论地址：https://www.jiaokey.com/book/detail/14646616.html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