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书名：掌控分寸  如何建立高质量的人际关系</w:t>
      </w:r>
    </w:p>
    <w:p>
      <w:r>
        <w:t>作者：郑海波责任编辑；尹晓虹，戴佳译；（英）珍妮·米勒，（英）维多利亚·兰伯特</w:t>
      </w:r>
    </w:p>
    <w:p>
      <w:r>
        <w:t>出版社：北京：中国友谊出版公司</w:t>
      </w:r>
    </w:p>
    <w:p>
      <w:r>
        <w:t>出版日期：2019</w:t>
      </w:r>
    </w:p>
    <w:p>
      <w:r>
        <w:t>总页数：228</w:t>
      </w:r>
    </w:p>
    <w:p>
      <w:r>
        <w:t>更多请访问教客网: www.jiaokey.com</w:t>
      </w:r>
    </w:p>
    <w:p>
      <w:r>
        <w:t>掌控分寸  如何建立高质量的人际关系 评论地址：https://www.jiaokey.com/book/detail/14646614.html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