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直角之诗</w:t>
      </w:r>
    </w:p>
    <w:p>
      <w:r>
        <w:rPr>
          <w:rFonts w:ascii="宋体" w:hAnsi="宋体" w:eastAsia="宋体"/>
          <w:sz w:val="24"/>
        </w:rPr>
        <w:t>勒·柯布西耶诗画,潘博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直角之诗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勒·柯布西耶诗画,潘博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9787541149023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石版画-作品集-法国-近代-诗集-法国-近代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的结构以交错排列的19幅石版画的树状结构来建立，并且按字母A-G依次被分为7个横列。每个横列依次呼应环境、思想、肉体、融合、特征、奉献和工具。这既可以被看作他的世界视景的艺术实现，也可以被看作一种自画像。</w:t>
      </w:r>
    </w:p>
    <w:p/>
    <w:p>
      <w:r>
        <w:t>本书出售、求购地址：https://www.jiaokey.com/book/detail/14646603.html</w:t>
      </w:r>
    </w:p>
    <w:p>
      <w:r>
        <w:t>更多油画图书推荐：https://www.jiaokey.com</w:t>
      </w:r>
    </w:p>
    <w:p>
      <w:r>
        <w:t>勒·柯布西耶诗画,潘博 其他作品：https://www.jiaokey.com/tag/勒·柯布西耶诗画,潘博.html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关键词搜索：https://www.jiaokey.com/tag/石版画-作品集-法国-近代-诗集-法国-近代.html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