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书名：发光的小说</w:t>
      </w:r>
    </w:p>
    <w:p>
      <w:r>
        <w:t>作者：（乌拉圭）马里奥·莱夫雷罗（MORIOLEVRERO）著；施杰译</w:t>
      </w:r>
    </w:p>
    <w:p>
      <w:r>
        <w:t>出版社：长沙:湖南文艺出版社,2019.08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发光的小说 评论地址：https://www.jiaokey.com/book/detail/14646602.html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