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有毒与危险海洋生物</w:t>
      </w:r>
    </w:p>
    <w:p>
      <w:r>
        <w:rPr>
          <w:rFonts w:ascii="宋体" w:hAnsi="宋体" w:eastAsia="宋体"/>
          <w:sz w:val="24"/>
        </w:rPr>
        <w:t>张黎明主编；王蓓蕾，王倩倩，柳国艳副主编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有毒与危险海洋生物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张黎明主编；王蓓蕾，王倩倩，柳国艳副主编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本书出售、求购地址：https://www.jiaokey.com/book/detail/14646592.html</w:t>
      </w:r>
    </w:p>
    <w:p>
      <w:r>
        <w:t>更多相关图书推荐：https://www.jiaokey.com</w:t>
      </w:r>
    </w:p>
    <w:p>
      <w:r>
        <w:t>张黎明主编；王蓓蕾，王倩倩，柳国艳副主编 其他作品：https://www.jiaokey.com/tag/张黎明主编；王蓓蕾，王倩倩，柳国艳副主编.html</w:t>
      </w:r>
    </w:p>
    <w:p>
      <w:r>
        <w:t>科学出版社 出版图书：https://www.jiaokey.com/tag/科学出版社.html</w:t>
      </w:r>
    </w:p>
    <w:p>
      <w:r>
        <w:t>关键词搜索：https://www.jiaokey.com/tag/有毒与危险海洋生物.html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