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书名：妇产科临床护理的应用研究</w:t>
      </w:r>
    </w:p>
    <w:p>
      <w:r>
        <w:t>作者：王玉洁，颜蕴萍，杨晓燕主编；王森，杨小娟，葛萌萌，李玲副主编</w:t>
      </w:r>
    </w:p>
    <w:p>
      <w:r>
        <w:t>出版社：汕头:汕头大学出版社,2018.08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妇产科临床护理的应用研究 评论地址：https://www.jiaokey.com/book/detail/14646591.html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