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书名：输血医学实验室质量管理体系范文</w:t>
      </w:r>
    </w:p>
    <w:p>
      <w:r>
        <w:t>作者：袁红主编；林嘉，何屹，饶绍琴副主编</w:t>
      </w:r>
    </w:p>
    <w:p>
      <w:r>
        <w:t>出版社：四川科学技术出版社,2019.03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输血医学实验室质量管理体系范文 评论地址：https://www.jiaokey.com/book/detail/14646587.html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