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十方世界，自在生活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十方世界，自在生活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本书出售、求购地址：https://www.jiaokey.com/book/detail/14646585.html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关键词搜索：https://www.jiaokey.com/tag/十方世界，自在生活.html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