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书名：岛在湾流中</w:t>
      </w:r>
    </w:p>
    <w:p>
      <w:r>
        <w:t>作者:蔡慧译；（美国）欧内斯特·海明威</w:t>
      </w:r>
    </w:p>
    <w:p>
      <w:r>
        <w:t>出版社:上海：上海译文出版社</w:t>
      </w:r>
    </w:p>
    <w:p>
      <w:r>
        <w:t>出版日期：2019.07</w:t>
      </w:r>
    </w:p>
    <w:p>
      <w:r>
        <w:t>总页数：530</w:t>
      </w:r>
    </w:p>
    <w:p>
      <w:r>
        <w:t>更多请访问教客网:www.jiaokey.com</w:t>
      </w:r>
    </w:p>
    <w:p>
      <w:r>
        <w:t>岛在湾流中评论地址：https://www.jiaokey.com/book/detail/14646581.html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