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书名：寓言里的中国</w:t>
      </w:r>
    </w:p>
    <w:p>
      <w:r>
        <w:t>作者：夏德元著</w:t>
      </w:r>
    </w:p>
    <w:p>
      <w:r>
        <w:t>出版社：上海:上海文艺出版社,2019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寓言里的中国 评论地址：https://www.jiaokey.com/book/detail/14646579.html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