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于絮尔·弥罗埃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于絮尔·弥罗埃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本书出售、求购地址：https://www.jiaokey.com/book/detail/14646502.html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