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书名：中国古典名剧  窦娥冤</w:t>
      </w:r>
    </w:p>
    <w:p>
      <w:r>
        <w:t>作者：（元）关汉卿著；黄震云校注</w:t>
      </w:r>
    </w:p>
    <w:p>
      <w:r>
        <w:t>出版社：长春:长春出版社,2013.01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中国古典名剧  窦娥冤 评论地址：https://www.jiaokey.com/book/detail/14646499.html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