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书名：规划未来系列  研友</w:t>
      </w:r>
    </w:p>
    <w:p>
      <w:r>
        <w:t>作者：启航教育出品</w:t>
      </w:r>
    </w:p>
    <w:p>
      <w:r>
        <w:t>出版社：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规划未来系列  研友 评论地址：https://www.jiaokey.com/book/detail/14646493.html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