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橡胶科学与技术</w:t>
      </w:r>
    </w:p>
    <w:p>
      <w:r>
        <w:rPr>
          <w:rFonts w:ascii="宋体" w:hAnsi="宋体" w:eastAsia="宋体"/>
          <w:sz w:val="24"/>
        </w:rPr>
        <w:t>（美）詹姆斯·E.马克（JamesE.Mark），（土）布拉克·埃尔曼（BurakErman），（美）C.迈克尔·罗兰（MikeRoland）著；伍一波，郭文莉，李树新译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（美）詹姆斯·E.马克（JamesE.Mark），（土）布拉克·埃尔曼（BurakErman），（美）C.迈克尔·罗兰（MikeRoland）著；伍一波，郭文莉，李树新译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本书出售、求购地址：https://www.jiaokey.com/book/detail/14646476.html</w:t>
      </w:r>
    </w:p>
    <w:p>
      <w:r>
        <w:t>更多相关图书推荐：https://www.jiaokey.com</w:t>
      </w:r>
    </w:p>
    <w:p>
      <w:r>
        <w:t>（美）詹姆斯·E.马克（JamesE.Mark），（土）布拉克·埃尔曼（BurakErman），（美）C.迈克尔·罗兰（MikeRoland）著；伍一波，郭文莉，李树新译 其他作品：https://www.jiaokey.com/tag/（美）詹姆斯·E.马克（JamesE.Mark），（土）布拉克·埃尔曼（BurakErman），（美）C.迈克尔·罗兰（MikeRoland）著；伍一波，郭文莉，李树新译.html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