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书名：根扎基层  心系群众  习近平同志在地方工作的四篇报告</w:t>
      </w:r>
    </w:p>
    <w:p>
      <w:r>
        <w:t>作者：中央党校教务部编印</w:t>
      </w:r>
    </w:p>
    <w:p>
      <w:r>
        <w:t>出版社：中央党校教务部,2015.04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根扎基层  心系群众  习近平同志在地方工作的四篇报告 评论地址：https://www.jiaokey.com/book/detail/14646472.html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