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书名：设计素描方法</w:t>
      </w:r>
    </w:p>
    <w:p>
      <w:r>
        <w:t>作者：徐冰，胡德强主编；施海滨，王菲，朱胜桓副主编；崔耕瑞，郭辰，刘晓霖参编</w:t>
      </w:r>
    </w:p>
    <w:p>
      <w:r>
        <w:t>出版社：北京：北京理工大学出版社</w:t>
      </w:r>
    </w:p>
    <w:p>
      <w:r>
        <w:t>出版日期：2019.03</w:t>
      </w:r>
    </w:p>
    <w:p>
      <w:r>
        <w:t>总页数：98</w:t>
      </w:r>
    </w:p>
    <w:p>
      <w:r>
        <w:t>更多请访问教客网: www.jiaokey.com</w:t>
      </w:r>
    </w:p>
    <w:p>
      <w:r>
        <w:t>设计素描方法 评论地址：https://www.jiaokey.com/book/detail/14646420.html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