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书名：计算机应用基础案例教程</w:t>
      </w:r>
    </w:p>
    <w:p>
      <w:r>
        <w:t>作者：王若东，张丽霞主编；马一路，孙晓燕，王菲，耿洪淼副主编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总页数：287</w:t>
      </w:r>
    </w:p>
    <w:p>
      <w:r>
        <w:t>更多请访问教客网: www.jiaokey.com</w:t>
      </w:r>
    </w:p>
    <w:p>
      <w:r>
        <w:t>计算机应用基础案例教程 评论地址：https://www.jiaokey.com/book/detail/14646418.html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