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创意黑白画  手绘、拼贴、剪纸、雕刻的创意绘画练习</w:t>
      </w:r>
    </w:p>
    <w:p>
      <w:r>
        <w:rPr>
          <w:rFonts w:ascii="宋体" w:hAnsi="宋体" w:eastAsia="宋体"/>
          <w:sz w:val="24"/>
        </w:rPr>
        <w:t>（美）黛博拉·委拉斯奎兹著；郭璐译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创意黑白画  手绘、拼贴、剪纸、雕刻的创意绘画练习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（美）黛博拉·委拉斯奎兹著；郭璐译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本书出售、求购地址：https://www.jiaokey.com/book/detail/14646375.html</w:t>
      </w:r>
    </w:p>
    <w:p>
      <w:r>
        <w:t>更多相关图书推荐：https://www.jiaokey.com</w:t>
      </w:r>
    </w:p>
    <w:p>
      <w:r>
        <w:t>（美）黛博拉·委拉斯奎兹著；郭璐译 其他作品：https://www.jiaokey.com/tag/（美）黛博拉·委拉斯奎兹著；郭璐译.html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关键词搜索：https://www.jiaokey.com/tag/创意黑白画  手绘、拼贴、剪纸、雕刻的创意绘画练习.html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