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书名：概念·手绘  幻想怪物  魔幻怪物创作技法宝典</w:t>
      </w:r>
    </w:p>
    <w:p>
      <w:r>
        <w:t>作者：宋其金编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概念·手绘  幻想怪物  魔幻怪物创作技法宝典 评论地址：https://www.jiaokey.com/book/detail/14646371.html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