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动物疫病防控手册</w:t>
      </w:r>
    </w:p>
    <w:p>
      <w:r>
        <w:rPr>
          <w:rFonts w:ascii="宋体" w:hAnsi="宋体" w:eastAsia="宋体"/>
          <w:sz w:val="24"/>
        </w:rPr>
        <w:t>纪爱英主编；程龙，孙岐，陈清亮，王皓婷副主编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动物疫病防控手册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纪爱英主编；程龙，孙岐，陈清亮，王皓婷副主编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本书出售、求购地址：https://www.jiaokey.com/book/detail/14646362.html</w:t>
      </w:r>
    </w:p>
    <w:p>
      <w:r>
        <w:t>更多相关图书推荐：https://www.jiaokey.com</w:t>
      </w:r>
    </w:p>
    <w:p>
      <w:r>
        <w:t>纪爱英主编；程龙，孙岐，陈清亮，王皓婷副主编 其他作品：https://www.jiaokey.com/tag/纪爱英主编；程龙，孙岐，陈清亮，王皓婷副主编.html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关键词搜索：https://www.jiaokey.com/tag/动物疫病防控手册.html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