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书名：汽车性能检测技术</w:t>
      </w:r>
    </w:p>
    <w:p>
      <w:r>
        <w:t>作者：张爱华，于立春主编；潘昌勇，覃信举副主编；梁小罗，陈松，帅云参编</w:t>
      </w:r>
    </w:p>
    <w:p>
      <w:r>
        <w:t>出版社：北京：北京理工大学出版社</w:t>
      </w:r>
    </w:p>
    <w:p>
      <w:r>
        <w:t>出版日期：2018.08</w:t>
      </w:r>
    </w:p>
    <w:p>
      <w:r>
        <w:t>总页数：163</w:t>
      </w:r>
    </w:p>
    <w:p>
      <w:r>
        <w:t>更多请访问教客网: www.jiaokey.com</w:t>
      </w:r>
    </w:p>
    <w:p>
      <w:r>
        <w:t>汽车性能检测技术 评论地址：https://www.jiaokey.com/book/detail/14646337.html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