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财务管理与会计核算</w:t>
      </w:r>
    </w:p>
    <w:p>
      <w:r>
        <w:rPr>
          <w:rFonts w:ascii="宋体" w:hAnsi="宋体" w:eastAsia="宋体"/>
          <w:sz w:val="24"/>
        </w:rPr>
        <w:t>（中国）刘争艳，张秀秀，魏玮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（中国）刘争艳，张秀秀，魏玮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本书出售、求购地址：https://www.jiaokey.com/book/detail/14646330.html</w:t>
      </w:r>
    </w:p>
    <w:p>
      <w:r>
        <w:t>更多相关图书推荐：https://www.jiaokey.com</w:t>
      </w:r>
    </w:p>
    <w:p>
      <w:r>
        <w:t>（中国）刘争艳，张秀秀，魏玮 其他作品：https://www.jiaokey.com/tag/（中国）刘争艳，张秀秀，魏玮.html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关键词搜索：https://www.jiaokey.com/tag/财务管理与会计核算.html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