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燕京大学与中西关系  1916-1952</w:t>
      </w:r>
    </w:p>
    <w:p>
      <w:r>
        <w:rPr>
          <w:rFonts w:ascii="宋体" w:hAnsi="宋体" w:eastAsia="宋体"/>
          <w:sz w:val="24"/>
        </w:rPr>
        <w:t>（美）菲利普·韦斯特著；程龙译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燕京大学与中西关系  1916-1952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（美）菲利普·韦斯特著；程龙译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本书出售、求购地址：https://www.jiaokey.com/book/detail/14646309.html</w:t>
      </w:r>
    </w:p>
    <w:p>
      <w:r>
        <w:t>更多相关图书推荐：https://www.jiaokey.com</w:t>
      </w:r>
    </w:p>
    <w:p>
      <w:r>
        <w:t>（美）菲利普·韦斯特著；程龙译 其他作品：https://www.jiaokey.com/tag/（美）菲利普·韦斯特著；程龙译.html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关键词搜索：https://www.jiaokey.com/tag/燕京大学与中西关系  1916-1952.html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