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影视多棱镜丛书  娱乐专业主义实践研究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影视多棱镜丛书  娱乐专业主义实践研究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本书出售、求购地址：https://www.jiaokey.com/book/detail/14646307.html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关键词搜索：https://www.jiaokey.com/tag/影视多棱镜丛书  娱乐专业主义实践研究.html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