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书名：马可波罗在中国</w:t>
      </w:r>
    </w:p>
    <w:p>
      <w:r>
        <w:t>作者：（中国）杨志玖</w:t>
      </w:r>
    </w:p>
    <w:p>
      <w:r>
        <w:t>出版社：天津:南开大学出版社,2019.04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马可波罗在中国 评论地址：https://www.jiaokey.com/book/detail/14646297.html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