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  2019版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本书出售、求购地址：https://www.jiaokey.com/book/detail/14646287.html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关键词搜索：https://www.jiaokey.com/tag/亮剑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