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自动化生产线控制系统  设计与实践</w:t>
      </w:r>
    </w:p>
    <w:p>
      <w:r>
        <w:rPr>
          <w:rFonts w:ascii="宋体" w:hAnsi="宋体" w:eastAsia="宋体"/>
          <w:sz w:val="24"/>
        </w:rPr>
        <w:t>徐兵，高强明主编；茅丰，王贵成，夏乃洁副主编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自动化生产线控制系统  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徐兵，高强明主编；茅丰，王贵成，夏乃洁副主编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本书出售、求购地址：https://www.jiaokey.com/book/detail/14646284.html</w:t>
      </w:r>
    </w:p>
    <w:p>
      <w:r>
        <w:t>更多相关图书推荐：https://www.jiaokey.com</w:t>
      </w:r>
    </w:p>
    <w:p>
      <w:r>
        <w:t>徐兵，高强明主编；茅丰，王贵成，夏乃洁副主编 其他作品：https://www.jiaokey.com/tag/徐兵，高强明主编；茅丰，王贵成，夏乃洁副主编.html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关键词搜索：https://www.jiaokey.com/tag/自动化生产线控制系统  设计与实践.html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