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立金银行培训丛书  银行客户经理财务报表分析培训</w:t>
      </w:r>
    </w:p>
    <w:p>
      <w:r>
        <w:rPr>
          <w:rFonts w:ascii="宋体" w:hAnsi="宋体" w:eastAsia="宋体"/>
          <w:sz w:val="24"/>
        </w:rPr>
        <w:t>张梦初责任编辑；立金银行培训中心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立金银行培训丛书  银行客户经理财务报表分析培训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张梦初责任编辑；立金银行培训中心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本书出售、求购地址：https://www.jiaokey.com/book/detail/14646266.html</w:t>
      </w:r>
    </w:p>
    <w:p>
      <w:r>
        <w:t>更多相关图书推荐：https://www.jiaokey.com</w:t>
      </w:r>
    </w:p>
    <w:p>
      <w:r>
        <w:t>张梦初责任编辑；立金银行培训中心 其他作品：https://www.jiaokey.com/tag/张梦初责任编辑；立金银行培训中心.html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关键词搜索：https://www.jiaokey.com/tag/立金银行培训丛书  银行客户经理财务报表分析培训.html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