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作者：王立超，田丰福主编；董志会，李起振副主编；孙凤双，候建，陈思，孟永帅，朱洪波，曲妍睿参编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总页数：336</w:t>
      </w:r>
    </w:p>
    <w:p>
      <w:r>
        <w:t>更多请访问教客网: www.jiaokey.com</w:t>
      </w:r>
    </w:p>
    <w:p>
      <w:r>
        <w:t>汽车文化 评论地址：https://www.jiaokey.com/book/detail/14646246.html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