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书名：出国实用英语知识博览</w:t>
      </w:r>
    </w:p>
    <w:p>
      <w:r>
        <w:t>作者：蓝忠武，艾朝阳主编；于德新，苏河，陈清祥，李健宁，唐祝英，廖海燕副主编</w:t>
      </w:r>
    </w:p>
    <w:p>
      <w:r>
        <w:t>出版社：长沙：湖南师范大学出版社</w:t>
      </w:r>
    </w:p>
    <w:p>
      <w:r>
        <w:t>出版日期：2018.06</w:t>
      </w:r>
    </w:p>
    <w:p>
      <w:r>
        <w:t>总页数：345</w:t>
      </w:r>
    </w:p>
    <w:p>
      <w:r>
        <w:t>更多请访问教客网: www.jiaokey.com</w:t>
      </w:r>
    </w:p>
    <w:p>
      <w:r>
        <w:t>出国实用英语知识博览 评论地址：https://www.jiaokey.com/book/detail/14646240.html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