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书名：数字化城市管理案例汇编</w:t>
      </w:r>
    </w:p>
    <w:p>
      <w:r>
        <w:t>作者：全国&lt;font color=Red&gt;市&lt;/font&gt;长研修学院（住房和城乡建设部干部学院）组织编写x1e；崔俊芝主编；郝力，高萍，蒋景瞳</w:t>
      </w:r>
    </w:p>
    <w:p>
      <w:r>
        <w:t>出版社：北京:中国城市出版社,2019.01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数字化城市管理案例汇编 评论地址：https://www.jiaokey.com/book/detail/14646220.html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