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电网建设法律风险防范与典型案例评析</w:t>
      </w:r>
    </w:p>
    <w:p>
      <w:r>
        <w:rPr>
          <w:rFonts w:ascii="宋体" w:hAnsi="宋体" w:eastAsia="宋体"/>
          <w:sz w:val="24"/>
        </w:rPr>
        <w:t>肖世杰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电网建设法律风险防范与典型案例评析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9787519825027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电力工程－电力法－案例－中国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拟以电网建设项目开展的时间为序，分别从项目核准前期（规划、环评、用地、水保、核准等）、施工准备、现场施工及竣工验收等阶段的具体业务分析入手，揭示各业务环节的法律风险并提出相应防范措施。同时对发生的典型案例进行评析，进一步揭示风险和警示。</w:t>
      </w:r>
    </w:p>
    <w:p/>
    <w:p>
      <w:r>
        <w:t>本书出售、求购地址：https://www.jiaokey.com/book/detail/14646216.html</w:t>
      </w:r>
    </w:p>
    <w:p>
      <w:r>
        <w:t>更多经济法图书推荐：https://www.jiaokey.com</w:t>
      </w:r>
    </w:p>
    <w:p>
      <w:r>
        <w:t>肖世杰 其他作品：https://www.jiaokey.com/tag/肖世杰.html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关键词搜索：https://www.jiaokey.com/tag/电力工程－电力法－案例－中国.html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