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人间至味是清欢  色铅笔美食私享课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人间至味是清欢  色铅笔美食私享课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本书出售、求购地址：https://www.jiaokey.com/book/detail/14646209.html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关键词搜索：https://www.jiaokey.com/tag/人间至味是清欢  色铅笔美食私享课.html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