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书名：高速公路运行车速预测模型及其应用研究</w:t>
      </w:r>
    </w:p>
    <w:p>
      <w:r>
        <w:t>作者：伍江总主编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高速公路运行车速预测模型及其应用研究 评论地址：https://www.jiaokey.com/book/detail/14646188.html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