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书名：取效行为与诗歌语篇  认知语用文体学研究</w:t>
      </w:r>
    </w:p>
    <w:p>
      <w:r>
        <w:t>作者：刘风光编</w:t>
      </w:r>
    </w:p>
    <w:p>
      <w:r>
        <w:t>出版社：长春:吉林大学出版社,2012.07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取效行为与诗歌语篇  认知语用文体学研究 评论地址：https://www.jiaokey.com/book/detail/14646168.html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