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促进人口布局与主体功能区规划相协调的财政政策研究</w:t>
      </w:r>
    </w:p>
    <w:p>
      <w:r>
        <w:rPr>
          <w:rFonts w:ascii="宋体" w:hAnsi="宋体" w:eastAsia="宋体"/>
          <w:sz w:val="24"/>
        </w:rPr>
        <w:t>徐诗举著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促进人口布局与主体功能区规划相协调的财政政策研究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徐诗举著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本书出售、求购地址：https://www.jiaokey.com/book/detail/14646122.html</w:t>
      </w:r>
    </w:p>
    <w:p>
      <w:r>
        <w:t>更多相关图书推荐：https://www.jiaokey.com</w:t>
      </w:r>
    </w:p>
    <w:p>
      <w:r>
        <w:t>徐诗举著 其他作品：https://www.jiaokey.com/tag/徐诗举著.html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关键词搜索：https://www.jiaokey.com/tag/促进人口布局与主体功能区规划相协调的财政政策研究.html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