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书名：百老汇音乐剧的文学性研究</w:t>
      </w:r>
    </w:p>
    <w:p>
      <w:r>
        <w:t>作者：（中国）蒋帅</w:t>
      </w:r>
    </w:p>
    <w:p>
      <w:r>
        <w:t>出版社：长春:吉林大学出版社,2019.05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百老汇音乐剧的文学性研究 评论地址：https://www.jiaokey.com/book/detail/14646121.html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