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书名：太姥传奇  太姥山民间传说</w:t>
      </w:r>
    </w:p>
    <w:p>
      <w:r>
        <w:t>作者：（中国）中共福鼎市委宣传部，黄建军</w:t>
      </w:r>
    </w:p>
    <w:p>
      <w:r>
        <w:t>出版社：福州:海峡文艺出版社,2019.06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太姥传奇  太姥山民间传说 评论地址：https://www.jiaokey.com/book/detail/14646100.html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