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Planet旅行指南系列  IN·台湾  第2版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Planet旅行指南系列  IN·台湾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本书出售、求购地址：https://www.jiaokey.com/book/detail/14646095.html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关键词搜索：https://www.jiaokey.com/tag/Lonely Planet旅行指南系列  IN·台湾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