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山左履痕</w:t>
      </w:r>
    </w:p>
    <w:p>
      <w:r>
        <w:rPr>
          <w:rFonts w:ascii="宋体" w:hAnsi="宋体" w:eastAsia="宋体"/>
          <w:sz w:val="24"/>
        </w:rPr>
        <w:t>蒿峰著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山左履痕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本书出售、求购地址：https://www.jiaokey.com/book/detail/14646085.html</w:t>
      </w:r>
    </w:p>
    <w:p>
      <w:r>
        <w:t>更多相关图书推荐：https://www.jiaokey.com</w:t>
      </w:r>
    </w:p>
    <w:p>
      <w:r>
        <w:t>蒿峰著 其他作品：https://www.jiaokey.com/tag/蒿峰著.html</w:t>
      </w:r>
    </w:p>
    <w:p>
      <w:r>
        <w:t>济南:山东画报出版社,2019.01 出版图书：https://www.jiaokey.com/tag/济南:山东画报出版社,2019.01.html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