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书名：军工上市企业控制权代理与投资行为研究</w:t>
      </w:r>
    </w:p>
    <w:p>
      <w:r>
        <w:t>作者：（中国）向先登</w:t>
      </w:r>
    </w:p>
    <w:p>
      <w:r>
        <w:t>出版社：广州：华南理工大学出版社</w:t>
      </w:r>
    </w:p>
    <w:p>
      <w:r>
        <w:t>出版日期：2019.07</w:t>
      </w:r>
    </w:p>
    <w:p>
      <w:r>
        <w:t>总页数：187</w:t>
      </w:r>
    </w:p>
    <w:p>
      <w:r>
        <w:t>更多请访问教客网: www.jiaokey.com</w:t>
      </w:r>
    </w:p>
    <w:p>
      <w:r>
        <w:t>军工上市企业控制权代理与投资行为研究 评论地址：https://www.jiaokey.com/book/detail/14646073.html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